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给梦想插上翅膀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给梦想插上翅膀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本书出售、求购地址：https://www.jiaokey.com/book/detail/12845860.html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给梦想插上翅膀.html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