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生理奥妙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生理奥妙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本书出售、求购地址：https://www.jiaokey.com/book/detail/12845859.html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生理奥妙.html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