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一路平安伴你行  上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一路平安伴你行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本书出售、求购地址：https://www.jiaokey.com/book/detail/12845843.html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一路平安伴你行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