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交通与安全  下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交通与安全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本书出售、求购地址：https://www.jiaokey.com/book/detail/12845842.html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交通与安全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