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新贵族毛衣精品·1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新贵族毛衣精品·1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本书出售、求购地址：https://www.jiaokey.com/book/detail/12845835.html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关键词搜索：https://www.jiaokey.com/tag/新贵族毛衣精品·1.html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