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结婚蛋糕制作</w:t>
      </w:r>
    </w:p>
    <w:p>
      <w:r>
        <w:rPr>
          <w:rFonts w:ascii="宋体" w:hAnsi="宋体" w:eastAsia="宋体"/>
          <w:sz w:val="24"/>
        </w:rPr>
        <w:t>（英）西尔维娅·考沃德（Sylvia Coward）著；陈慈，张子枫译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结婚蛋糕制作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（英）西尔维娅·考沃德（Sylvia Coward）著；陈慈，张子枫译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本书出售、求购地址：https://www.jiaokey.com/book/detail/12845823.html</w:t>
      </w:r>
    </w:p>
    <w:p>
      <w:r>
        <w:t>更多相关图书推荐：https://www.jiaokey.com</w:t>
      </w:r>
    </w:p>
    <w:p>
      <w:r>
        <w:t>（英）西尔维娅·考沃德（Sylvia Coward）著；陈慈，张子枫译 其他作品：https://www.jiaokey.com/tag/（英）西尔维娅·考沃德（Sylvia Coward）著；陈慈，张子枫译.html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关键词搜索：https://www.jiaokey.com/tag/结婚蛋糕制作.html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