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书名：食品分析技术</w:t>
      </w:r>
    </w:p>
    <w:p>
      <w:r>
        <w:t>作者：王晓英，顾宗珠，史先振著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食品分析技术 评论地址：https://www.jiaokey.com/book/detail/12845809.html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