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书名：豆制品加工增值技术</w:t>
      </w:r>
    </w:p>
    <w:p>
      <w:r>
        <w:t>作者：宋莲军，乔明武，田洁编著</w:t>
      </w:r>
    </w:p>
    <w:p>
      <w:r>
        <w:t>出版社：郑州：河南科学技术出版社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豆制品加工增值技术 评论地址：https://www.jiaokey.com/book/detail/12845778.html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