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书名：珠宝鉴赏</w:t>
      </w:r>
    </w:p>
    <w:p>
      <w:r>
        <w:t>作者：廖宗延，朱静昌，郭守国编</w:t>
      </w:r>
    </w:p>
    <w:p>
      <w:r>
        <w:t>出版社：武汉：中国地质大学出版社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珠宝鉴赏 评论地址：https://www.jiaokey.com/book/detail/12845777.html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