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书名：猪产品加工技术</w:t>
      </w:r>
    </w:p>
    <w:p>
      <w:r>
        <w:t>作者：崔富春，韩克光，范华等编著</w:t>
      </w:r>
    </w:p>
    <w:p>
      <w:r>
        <w:t>出版社：北京:中国社会出版社,2005.10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猪产品加工技术 评论地址：https://www.jiaokey.com/book/detail/12845774.html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