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法国菜点之苑</w:t>
      </w:r>
    </w:p>
    <w:p>
      <w:r>
        <w:rPr>
          <w:rFonts w:ascii="宋体" w:hAnsi="宋体" w:eastAsia="宋体"/>
          <w:sz w:val="24"/>
        </w:rPr>
        <w:t>（法）斯科托姐妹著；胡洪庆等译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法国菜点之苑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（法）斯科托姐妹著；胡洪庆等译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本书出售、求购地址：https://www.jiaokey.com/book/detail/12845757.html</w:t>
      </w:r>
    </w:p>
    <w:p>
      <w:r>
        <w:t>更多相关图书推荐：https://www.jiaokey.com</w:t>
      </w:r>
    </w:p>
    <w:p>
      <w:r>
        <w:t>（法）斯科托姐妹著；胡洪庆等译 其他作品：https://www.jiaokey.com/tag/（法）斯科托姐妹著；胡洪庆等译.html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关键词搜索：https://www.jiaokey.com/tag/法国菜点之苑.html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