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夏季广东靓汤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夏季广东靓汤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本书出售、求购地址：https://www.jiaokey.com/book/detail/12845716.html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关键词搜索：https://www.jiaokey.com/tag/夏季广东靓汤.html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