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秋季广东靓汤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秋季广东靓汤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本书出售、求购地址：https://www.jiaokey.com/book/detail/12845715.html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关键词搜索：https://www.jiaokey.com/tag/秋季广东靓汤.html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