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婴幼儿喂养手册婴幼儿强身益智食谱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婴幼儿喂养手册婴幼儿强身益智食谱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本书出售、求购地址：https://www.jiaokey.com/book/detail/12845695.html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羊城晚报出版社 出版图书：https://www.jiaokey.com/tag/羊城晚报出版社.html</w:t>
      </w:r>
    </w:p>
    <w:p>
      <w:r>
        <w:t>关键词搜索：https://www.jiaokey.com/tag/婴幼儿喂养手册婴幼儿强身益智食谱.html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