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蔡澜世界名馔录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蔡澜世界名馔录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本书出售、求购地址：https://www.jiaokey.com/book/detail/12845689.html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关键词搜索：https://www.jiaokey.com/tag/蔡澜世界名馔录.html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