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冬季广东靓汤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冬季广东靓汤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本书出售、求购地址：https://www.jiaokey.com/book/detail/12845679.html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关键词搜索：https://www.jiaokey.com/tag/冬季广东靓汤.html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