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九州学林  2010·冬季</w:t>
      </w:r>
    </w:p>
    <w:p>
      <w:r>
        <w:rPr>
          <w:rFonts w:ascii="宋体" w:hAnsi="宋体" w:eastAsia="宋体"/>
          <w:sz w:val="24"/>
        </w:rPr>
        <w:t>香港城市大学中国文化中心编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九州学林  2010·冬季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香港城市大学中国文化中心编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本书出售、求购地址：https://www.jiaokey.com/book/detail/12845583.html</w:t>
      </w:r>
    </w:p>
    <w:p>
      <w:r>
        <w:t>更多相关图书推荐：https://www.jiaokey.com</w:t>
      </w:r>
    </w:p>
    <w:p>
      <w:r>
        <w:t>香港城市大学中国文化中心编 其他作品：https://www.jiaokey.com/tag/香港城市大学中国文化中心编.html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关键词搜索：https://www.jiaokey.com/tag/九州学林  2010·冬季.html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