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旅行的现代性  晚清小说旅行叙事研究</w:t>
      </w:r>
    </w:p>
    <w:p>
      <w:r>
        <w:rPr>
          <w:rFonts w:ascii="宋体" w:hAnsi="宋体" w:eastAsia="宋体"/>
          <w:sz w:val="24"/>
        </w:rPr>
        <w:t>唐宏峰著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旅行的现代性  晚清小说旅行叙事研究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本书出售、求购地址：https://www.jiaokey.com/book/detail/12845563.html</w:t>
      </w:r>
    </w:p>
    <w:p>
      <w:r>
        <w:t>更多相关图书推荐：https://www.jiaokey.com</w:t>
      </w:r>
    </w:p>
    <w:p>
      <w:r>
        <w:t>唐宏峰著 其他作品：https://www.jiaokey.com/tag/唐宏峰著.html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关键词搜索：https://www.jiaokey.com/tag/旅行的现代性  晚清小说旅行叙事研究.html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