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书名：传统民间信仰与现代生活</w:t>
      </w:r>
    </w:p>
    <w:p>
      <w:r>
        <w:t>作者：向柏松著</w:t>
      </w:r>
    </w:p>
    <w:p>
      <w:r>
        <w:t>出版社：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传统民间信仰与现代生活 评论地址：https://www.jiaokey.com/book/detail/12845529.html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