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书名：维特根斯坦传  天才之为责任</w:t>
      </w:r>
    </w:p>
    <w:p>
      <w:r>
        <w:t>作者：（英）蒙克著；王宇光译</w:t>
      </w:r>
    </w:p>
    <w:p>
      <w:r>
        <w:t>出版社：杭州:浙江大学出版社,2011.06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维特根斯坦传  天才之为责任 评论地址：https://www.jiaokey.com/book/detail/12845528.html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