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书名：维基黑客阿桑奇</w:t>
      </w:r>
    </w:p>
    <w:p>
      <w:r>
        <w:t>作者：王永忠著</w:t>
      </w:r>
    </w:p>
    <w:p>
      <w:r>
        <w:t>出版社：重庆：重庆出版社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维基黑客阿桑奇 评论地址：https://www.jiaokey.com/book/detail/12845526.html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