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电力市场下发电公司竞价策略研究</w:t>
      </w:r>
    </w:p>
    <w:p>
      <w:r>
        <w:rPr>
          <w:rFonts w:ascii="宋体" w:hAnsi="宋体" w:eastAsia="宋体"/>
          <w:sz w:val="24"/>
        </w:rPr>
        <w:t>方德斌，王先甲著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电力市场下发电公司竞价策略研究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方德斌，王先甲著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本书出售、求购地址：https://www.jiaokey.com/book/detail/12845467.html</w:t>
      </w:r>
    </w:p>
    <w:p>
      <w:r>
        <w:t>更多相关图书推荐：https://www.jiaokey.com</w:t>
      </w:r>
    </w:p>
    <w:p>
      <w:r>
        <w:t>方德斌，王先甲著 其他作品：https://www.jiaokey.com/tag/方德斌，王先甲著.html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关键词搜索：https://www.jiaokey.com/tag/电力市场下发电公司竞价策略研究.html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