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书名：基尼系数与收入分布研究</w:t>
      </w:r>
    </w:p>
    <w:p>
      <w:r>
        <w:t>作者：胡祖光等著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总页数：185</w:t>
      </w:r>
    </w:p>
    <w:p>
      <w:r>
        <w:t>更多请访问教客网: www.jiaokey.com</w:t>
      </w:r>
    </w:p>
    <w:p>
      <w:r>
        <w:t>基尼系数与收入分布研究 评论地址：https://www.jiaokey.com/book/detail/12845463.html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