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财经政法教育新视界  第4辑  中南财经政法大学的实践与探索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财经政法教育新视界  第4辑  中南财经政法大学的实践与探索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本书出售、求购地址：https://www.jiaokey.com/book/detail/12845448.html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关键词搜索：https://www.jiaokey.com/tag/财经政法教育新视界  第4辑  中南财经政法大学的实践与探索.html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