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新闻评论研究引论  功能、品格、思维、发现</w:t>
      </w:r>
    </w:p>
    <w:p>
      <w:r>
        <w:rPr>
          <w:rFonts w:ascii="宋体" w:hAnsi="宋体" w:eastAsia="宋体"/>
          <w:sz w:val="24"/>
        </w:rPr>
        <w:t>赵振宇著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新闻评论研究引论  功能、品格、思维、发现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本书出售、求购地址：https://www.jiaokey.com/book/detail/12845441.html</w:t>
      </w:r>
    </w:p>
    <w:p>
      <w:r>
        <w:t>更多相关图书推荐：https://www.jiaokey.com</w:t>
      </w:r>
    </w:p>
    <w:p>
      <w:r>
        <w:t>赵振宇著 其他作品：https://www.jiaokey.com/tag/赵振宇著.html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关键词搜索：https://www.jiaokey.com/tag/新闻评论研究引论  功能、品格、思维、发现.html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