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流动还是留守  城市化进程中农村女性劳动力流转问题研究</w:t>
      </w:r>
    </w:p>
    <w:p>
      <w:r>
        <w:rPr>
          <w:rFonts w:ascii="宋体" w:hAnsi="宋体" w:eastAsia="宋体"/>
          <w:sz w:val="24"/>
        </w:rPr>
        <w:t>王东平主编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流动还是留守  城市化进程中农村女性劳动力流转问题研究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本书出售、求购地址：https://www.jiaokey.com/book/detail/12845430.html</w:t>
      </w:r>
    </w:p>
    <w:p>
      <w:r>
        <w:t>更多相关图书推荐：https://www.jiaokey.com</w:t>
      </w:r>
    </w:p>
    <w:p>
      <w:r>
        <w:t>王东平主编 其他作品：https://www.jiaokey.com/tag/王东平主编.html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关键词搜索：https://www.jiaokey.com/tag/流动还是留守  城市化进程中农村女性劳动力流转问题研究.html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