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促进师生共同发展的方法和措施  发展性课堂教学手段的研究</w:t>
      </w:r>
    </w:p>
    <w:p>
      <w:r>
        <w:rPr>
          <w:rFonts w:ascii="宋体" w:hAnsi="宋体" w:eastAsia="宋体"/>
          <w:sz w:val="24"/>
        </w:rPr>
        <w:t>张敬培主编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促进师生共同发展的方法和措施  发展性课堂教学手段的研究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本书出售、求购地址：https://www.jiaokey.com/book/detail/12845421.html</w:t>
      </w:r>
    </w:p>
    <w:p>
      <w:r>
        <w:t>更多相关图书推荐：https://www.jiaokey.com</w:t>
      </w:r>
    </w:p>
    <w:p>
      <w:r>
        <w:t>张敬培主编 其他作品：https://www.jiaokey.com/tag/张敬培主编.html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关键词搜索：https://www.jiaokey.com/tag/促进师生共同发展的方法和措施  发展性课堂教学手段的研究.html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