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原书第12版</w:t>
      </w:r>
    </w:p>
    <w:p>
      <w:r>
        <w:rPr>
          <w:rFonts w:ascii="宋体" w:hAnsi="宋体" w:eastAsia="宋体"/>
          <w:sz w:val="24"/>
        </w:rPr>
        <w:t>（美）巴隆（BaronR.A.），（美）布兰斯科姆（BranscombeN.R.），（美）伯恩（ByrneD.R.）著；邹智敏等译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（美）巴隆（BaronR.A.），（美）布兰斯科姆（BranscombeN.R.），（美）伯恩（ByrneD.R.）著；邹智敏等译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本书出售、求购地址：https://www.jiaokey.com/book/detail/12845417.html</w:t>
      </w:r>
    </w:p>
    <w:p>
      <w:r>
        <w:t>更多相关图书推荐：https://www.jiaokey.com</w:t>
      </w:r>
    </w:p>
    <w:p>
      <w:r>
        <w:t>（美）巴隆（BaronR.A.），（美）布兰斯科姆（BranscombeN.R.），（美）伯恩（ByrneD.R.）著；邹智敏等译 其他作品：https://www.jiaokey.com/tag/（美）巴隆（BaronR.A.），（美）布兰斯科姆（BranscombeN.R.），（美）伯恩（ByrneD.R.）著；邹智敏等译.html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关键词搜索：https://www.jiaokey.com/tag/社会心理学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