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谢无量文集  第6卷  中国六大文豪  罗贯中与马致远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谢无量文集  第6卷  中国六大文豪  罗贯中与马致远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本书出售、求购地址：https://www.jiaokey.com/book/detail/12845404.html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关键词搜索：https://www.jiaokey.com/tag/谢无量文集  第6卷  中国六大文豪  罗贯中与马致远.html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