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第3卷  朱子学派·阳明学派·王充哲学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第3卷  朱子学派·阳明学派·王充哲学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本书出售、求购地址：https://www.jiaokey.com/book/detail/12845398.html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第3卷  朱子学派·阳明学派·王充哲学.html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