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书名：红十字会及其社会救助事业研究  1922－1949</w:t>
      </w:r>
    </w:p>
    <w:p>
      <w:r>
        <w:t>作者：高鹏程著</w:t>
      </w:r>
    </w:p>
    <w:p>
      <w:r>
        <w:t>出版社：合肥:合肥工业大学出版社,2011.05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红十字会及其社会救助事业研究  1922－1949 评论地址：https://www.jiaokey.com/book/detail/12845389.html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