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短期心理咨询  一种基于实践整合的方法  第2版</w:t>
      </w:r>
    </w:p>
    <w:p>
      <w:r>
        <w:rPr>
          <w:rFonts w:ascii="宋体" w:hAnsi="宋体" w:eastAsia="宋体"/>
          <w:sz w:val="24"/>
        </w:rPr>
        <w:t>（英）费尔森，（英）屈莱顿著；傅纳，吴蕾，唐菲译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短期心理咨询  一种基于实践整合的方法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（英）费尔森，（英）屈莱顿著；傅纳，吴蕾，唐菲译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本书出售、求购地址：https://www.jiaokey.com/book/detail/12845383.html</w:t>
      </w:r>
    </w:p>
    <w:p>
      <w:r>
        <w:t>更多相关图书推荐：https://www.jiaokey.com</w:t>
      </w:r>
    </w:p>
    <w:p>
      <w:r>
        <w:t>（英）费尔森，（英）屈莱顿著；傅纳，吴蕾，唐菲译 其他作品：https://www.jiaokey.com/tag/（英）费尔森，（英）屈莱顿著；傅纳，吴蕾，唐菲译.html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关键词搜索：https://www.jiaokey.com/tag/短期心理咨询  一种基于实践整合的方法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