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洪武日月  大明王朝创业纪事</w:t>
      </w:r>
    </w:p>
    <w:p>
      <w:r>
        <w:rPr>
          <w:rFonts w:ascii="宋体" w:hAnsi="宋体" w:eastAsia="宋体"/>
          <w:sz w:val="24"/>
        </w:rPr>
        <w:t>张成付，叶会昌编著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洪武日月  大明王朝创业纪事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张成付，叶会昌编著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本书出售、求购地址：https://www.jiaokey.com/book/detail/12845312.html</w:t>
      </w:r>
    </w:p>
    <w:p>
      <w:r>
        <w:t>更多相关图书推荐：https://www.jiaokey.com</w:t>
      </w:r>
    </w:p>
    <w:p>
      <w:r>
        <w:t>张成付，叶会昌编著 其他作品：https://www.jiaokey.com/tag/张成付，叶会昌编著.html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关键词搜索：https://www.jiaokey.com/tag/朱元璋（1328-1398）.html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