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书名：改革者勃拉姆斯</w:t>
      </w:r>
    </w:p>
    <w:p>
      <w:r>
        <w:t>作者：周炜娟著</w:t>
      </w:r>
    </w:p>
    <w:p>
      <w:r>
        <w:t>出版社：上海：上海音乐学院出版社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改革者勃拉姆斯 评论地址：https://www.jiaokey.com/book/detail/12845285.html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