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清末民初人权思想的肇始与嬗变  1840-1912</w:t>
      </w:r>
    </w:p>
    <w:p>
      <w:r>
        <w:rPr>
          <w:rFonts w:ascii="宋体" w:hAnsi="宋体" w:eastAsia="宋体"/>
          <w:sz w:val="24"/>
        </w:rPr>
        <w:t>冯江峰著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清末民初人权思想的肇始与嬗变  1840-1912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本书出售、求购地址：https://www.jiaokey.com/book/detail/12845261.html</w:t>
      </w:r>
    </w:p>
    <w:p>
      <w:r>
        <w:t>更多相关图书推荐：https://www.jiaokey.com</w:t>
      </w:r>
    </w:p>
    <w:p>
      <w:r>
        <w:t>冯江峰著 其他作品：https://www.jiaokey.com/tag/冯江峰著.html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关键词搜索：https://www.jiaokey.com/tag/清末民初人权思想的肇始与嬗变  1840-1912.html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