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书名：伪满洲国首都规划</w:t>
      </w:r>
    </w:p>
    <w:p>
      <w:r>
        <w:t>作者：（日）越泽明著</w:t>
      </w:r>
    </w:p>
    <w:p>
      <w:r>
        <w:t>出版社：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伪满洲国首都规划 评论地址：https://www.jiaokey.com/book/detail/12845260.html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