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“余波”西方自由主义的文化革命  对传统自由主义反思批判的思潮和学说</w:t>
      </w:r>
    </w:p>
    <w:p>
      <w:r>
        <w:rPr>
          <w:rFonts w:ascii="宋体" w:hAnsi="宋体" w:eastAsia="宋体"/>
          <w:sz w:val="24"/>
        </w:rPr>
        <w:t>马林韬著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“余波”西方自由主义的文化革命  对传统自由主义反思批判的思潮和学说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本书出售、求购地址：https://www.jiaokey.com/book/detail/12845197.html</w:t>
      </w:r>
    </w:p>
    <w:p>
      <w:r>
        <w:t>更多相关图书推荐：https://www.jiaokey.com</w:t>
      </w:r>
    </w:p>
    <w:p>
      <w:r>
        <w:t>马林韬著 其他作品：https://www.jiaokey.com/tag/马林韬著.html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关键词搜索：https://www.jiaokey.com/tag/“余波”西方自由主义的文化革命  对传统自由主义反思批判的思潮和学说.html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