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书名：资政院议场会议速记录  晚清预备国会论辩实录</w:t>
      </w:r>
    </w:p>
    <w:p>
      <w:r>
        <w:t>作者：李启成校订</w:t>
      </w:r>
    </w:p>
    <w:p>
      <w:r>
        <w:t>出版社：上海:上海三联书店,2011.04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资政院议场会议速记录  晚清预备国会论辩实录 评论地址：https://www.jiaokey.com/book/detail/12845193.html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