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饱和-非饱和水流数值模拟</w:t>
      </w:r>
    </w:p>
    <w:p>
      <w:r>
        <w:rPr>
          <w:rFonts w:ascii="宋体" w:hAnsi="宋体" w:eastAsia="宋体"/>
          <w:sz w:val="24"/>
        </w:rPr>
        <w:t>陈喜，程勤波，张志才著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饱和-非饱和水流数值模拟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陈喜，程勤波，张志才著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本书出售、求购地址：https://www.jiaokey.com/book/detail/12845157.html</w:t>
      </w:r>
    </w:p>
    <w:p>
      <w:r>
        <w:t>更多相关图书推荐：https://www.jiaokey.com</w:t>
      </w:r>
    </w:p>
    <w:p>
      <w:r>
        <w:t>陈喜，程勤波，张志才著 其他作品：https://www.jiaokey.com/tag/陈喜，程勤波，张志才著.html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关键词搜索：https://www.jiaokey.com/tag/饱和-非饱和水流数值模拟.html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