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低碳革命  全球绿色新政</w:t>
      </w:r>
    </w:p>
    <w:p>
      <w:r>
        <w:rPr>
          <w:rFonts w:ascii="宋体" w:hAnsi="宋体" w:eastAsia="宋体"/>
          <w:sz w:val="24"/>
        </w:rPr>
        <w:t>（美）爱德华·B·巴比尔著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低碳革命  全球绿色新政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（美）爱德华·B·巴比尔著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本书出售、求购地址：https://www.jiaokey.com/book/detail/12845140.html</w:t>
      </w:r>
    </w:p>
    <w:p>
      <w:r>
        <w:t>更多相关图书推荐：https://www.jiaokey.com</w:t>
      </w:r>
    </w:p>
    <w:p>
      <w:r>
        <w:t>（美）爱德华·B·巴比尔著 其他作品：https://www.jiaokey.com/tag/（美）爱德华·B·巴比尔著.html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关键词搜索：https://www.jiaokey.com/tag/低碳革命  全球绿色新政.html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