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区域旱涝特征分析及灾害预测技术研究</w:t>
      </w:r>
    </w:p>
    <w:p>
      <w:r>
        <w:rPr>
          <w:rFonts w:ascii="宋体" w:hAnsi="宋体" w:eastAsia="宋体"/>
          <w:sz w:val="24"/>
        </w:rPr>
        <w:t>王殿武著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区域旱涝特征分析及灾害预测技术研究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本书出售、求购地址：https://www.jiaokey.com/book/detail/12845137.html</w:t>
      </w:r>
    </w:p>
    <w:p>
      <w:r>
        <w:t>更多相关图书推荐：https://www.jiaokey.com</w:t>
      </w:r>
    </w:p>
    <w:p>
      <w:r>
        <w:t>王殿武著 其他作品：https://www.jiaokey.com/tag/王殿武著.html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关键词搜索：https://www.jiaokey.com/tag/区域旱涝特征分析及灾害预测技术研究.html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