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宋鸿钊滋养细胞肿瘤学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宋鸿钊滋养细胞肿瘤学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本书出售、求购地址：https://www.jiaokey.com/book/detail/12845120.html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关键词搜索：https://www.jiaokey.com/tag/宋鸿钊滋养细胞肿瘤学.html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