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蒋勋和他的红楼梦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蒋勋和他的红楼梦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本书出售、求购地址：https://www.jiaokey.com/book/detail/12845110.html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关键词搜索：https://www.jiaokey.com/tag/蒋勋和他的红楼梦.html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