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电子计算机基础教程之二  BASIC程序设计  试用教材</w:t>
      </w:r>
    </w:p>
    <w:p>
      <w:r>
        <w:rPr>
          <w:rFonts w:ascii="宋体" w:hAnsi="宋体" w:eastAsia="宋体"/>
          <w:sz w:val="24"/>
        </w:rPr>
        <w:t>黄荣璋，阎保岑，郭志强编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电子计算机基础教程之二  BASIC程序设计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黄荣璋，阎保岑，郭志强编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中共辽宁省委党校经济管理教研室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本书出售、求购地址：https://www.jiaokey.com/book/detail/12844998.html</w:t>
      </w:r>
    </w:p>
    <w:p>
      <w:r>
        <w:t>更多相关图书推荐：https://www.jiaokey.com</w:t>
      </w:r>
    </w:p>
    <w:p>
      <w:r>
        <w:t>黄荣璋，阎保岑，郭志强编 其他作品：https://www.jiaokey.com/tag/黄荣璋，阎保岑，郭志强编.html</w:t>
      </w:r>
    </w:p>
    <w:p>
      <w:r>
        <w:t>中共辽宁省委党校经济管理教研室 出版图书：https://www.jiaokey.com/tag/中共辽宁省委党校经济管理教研室.html</w:t>
      </w:r>
    </w:p>
    <w:p>
      <w:r>
        <w:t>关键词搜索：https://www.jiaokey.com/tag/电子计算机基础教程之二  BASIC程序设计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