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人生观与人生价值新论</w:t>
      </w:r>
    </w:p>
    <w:p>
      <w:r>
        <w:rPr>
          <w:rFonts w:ascii="宋体" w:hAnsi="宋体" w:eastAsia="宋体"/>
          <w:sz w:val="24"/>
        </w:rPr>
        <w:t>沙守玲，路泰山编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人生观与人生价值新论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沙守玲，路泰山编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本书出售、求购地址：https://www.jiaokey.com/book/detail/12844967.html</w:t>
      </w:r>
    </w:p>
    <w:p>
      <w:r>
        <w:t>更多相关图书推荐：https://www.jiaokey.com</w:t>
      </w:r>
    </w:p>
    <w:p>
      <w:r>
        <w:t>沙守玲，路泰山编 其他作品：https://www.jiaokey.com/tag/沙守玲，路泰山编.html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关键词搜索：https://www.jiaokey.com/tag/人生观与人生价值新论.html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