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书名：公共关系语言</w:t>
      </w:r>
    </w:p>
    <w:p>
      <w:r>
        <w:t>作者：单洪恩等主编</w:t>
      </w:r>
    </w:p>
    <w:p>
      <w:r>
        <w:t>出版社：沈阳：东北大学出版社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公共关系语言 评论地址：https://www.jiaokey.com/book/detail/12844868.html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