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外国现代流行合唱精品集  1  电影歌曲与音乐剧组曲</w:t>
      </w:r>
    </w:p>
    <w:p>
      <w:r>
        <w:rPr>
          <w:rFonts w:ascii="宋体" w:hAnsi="宋体" w:eastAsia="宋体"/>
          <w:sz w:val="24"/>
        </w:rPr>
        <w:t>蓬勃编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外国现代流行合唱精品集  1  电影歌曲与音乐剧组曲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蓬勃编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本书出售、求购地址：https://www.jiaokey.com/book/detail/12844797.html</w:t>
      </w:r>
    </w:p>
    <w:p>
      <w:r>
        <w:t>更多相关图书推荐：https://www.jiaokey.com</w:t>
      </w:r>
    </w:p>
    <w:p>
      <w:r>
        <w:t>蓬勃编 其他作品：https://www.jiaokey.com/tag/蓬勃编.html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关键词搜索：https://www.jiaokey.com/tag/外国现代流行合唱精品集  1  电影歌曲与音乐剧组曲.html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