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弦索十三套  第3集</w:t>
      </w:r>
    </w:p>
    <w:p>
      <w:r>
        <w:rPr>
          <w:rFonts w:ascii="宋体" w:hAnsi="宋体" w:eastAsia="宋体"/>
          <w:sz w:val="24"/>
        </w:rPr>
        <w:t>（清）荣斋等编；曹安和，简其华译谱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弦索十三套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（清）荣斋等编；曹安和，简其华译谱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本书出售、求购地址：https://www.jiaokey.com/book/detail/12844789.html</w:t>
      </w:r>
    </w:p>
    <w:p>
      <w:r>
        <w:t>更多相关图书推荐：https://www.jiaokey.com</w:t>
      </w:r>
    </w:p>
    <w:p>
      <w:r>
        <w:t>（清）荣斋等编；曹安和，简其华译谱 其他作品：https://www.jiaokey.com/tag/（清）荣斋等编；曹安和，简其华译谱.html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关键词搜索：https://www.jiaokey.com/tag/弦索十三套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