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  1  必修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本书出售、求购地址：https://www.jiaokey.com/book/detail/12844773.html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关键词搜索：https://www.jiaokey.com/tag/普通高中课程标准实验教科书  物理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