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书名：一起玩穿越</w:t>
      </w:r>
    </w:p>
    <w:p>
      <w:r>
        <w:t>作者：桃默著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一起玩穿越 评论地址：https://www.jiaokey.com/book/detail/12844772.html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